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margin" w:tblpY="496"/>
        <w:tblOverlap w:val="never"/>
        <w:tblW w:w="10485" w:type="dxa"/>
        <w:tblLook w:val="04A0" w:firstRow="1" w:lastRow="0" w:firstColumn="1" w:lastColumn="0" w:noHBand="0" w:noVBand="1"/>
      </w:tblPr>
      <w:tblGrid>
        <w:gridCol w:w="5112"/>
        <w:gridCol w:w="5373"/>
      </w:tblGrid>
      <w:tr w:rsidR="00E22D79" w14:paraId="2DE35B49" w14:textId="77777777" w:rsidTr="00E22D79">
        <w:tc>
          <w:tcPr>
            <w:tcW w:w="5112" w:type="dxa"/>
          </w:tcPr>
          <w:p w14:paraId="0BE41141" w14:textId="772299B7" w:rsidR="00E22D79" w:rsidRPr="00E22D79" w:rsidRDefault="00E22D79" w:rsidP="00E22D79">
            <w:pPr>
              <w:rPr>
                <w:b/>
              </w:rPr>
            </w:pPr>
            <w:bookmarkStart w:id="0" w:name="Title"/>
            <w:r w:rsidRPr="00E22D79">
              <w:rPr>
                <w:b/>
              </w:rPr>
              <w:t>FCP Name</w:t>
            </w:r>
          </w:p>
        </w:tc>
        <w:tc>
          <w:tcPr>
            <w:tcW w:w="5373" w:type="dxa"/>
          </w:tcPr>
          <w:p w14:paraId="4776A6A1" w14:textId="77777777" w:rsidR="00E22D79" w:rsidRDefault="00E22D79" w:rsidP="00E22D79"/>
        </w:tc>
      </w:tr>
      <w:tr w:rsidR="00E22D79" w14:paraId="1BC6888B" w14:textId="77777777" w:rsidTr="00E22D79">
        <w:tc>
          <w:tcPr>
            <w:tcW w:w="5112" w:type="dxa"/>
          </w:tcPr>
          <w:p w14:paraId="0631CF79" w14:textId="35C730BD" w:rsidR="00E22D79" w:rsidRPr="00E22D79" w:rsidRDefault="00E22D79" w:rsidP="00E22D79">
            <w:pPr>
              <w:rPr>
                <w:b/>
              </w:rPr>
            </w:pPr>
            <w:r w:rsidRPr="00E22D79">
              <w:rPr>
                <w:b/>
              </w:rPr>
              <w:t>Supervisor</w:t>
            </w:r>
          </w:p>
        </w:tc>
        <w:tc>
          <w:tcPr>
            <w:tcW w:w="5373" w:type="dxa"/>
          </w:tcPr>
          <w:p w14:paraId="3FF1012A" w14:textId="77777777" w:rsidR="00E22D79" w:rsidRDefault="00E22D79" w:rsidP="00E22D79"/>
        </w:tc>
      </w:tr>
      <w:tr w:rsidR="00E22D79" w14:paraId="78EF3F86" w14:textId="77777777" w:rsidTr="00E22D79">
        <w:tc>
          <w:tcPr>
            <w:tcW w:w="5112" w:type="dxa"/>
          </w:tcPr>
          <w:p w14:paraId="2A70FFA2" w14:textId="7084E599" w:rsidR="00E22D79" w:rsidRPr="00E22D79" w:rsidRDefault="00E22D79" w:rsidP="00E22D79">
            <w:pPr>
              <w:rPr>
                <w:b/>
              </w:rPr>
            </w:pPr>
            <w:r w:rsidRPr="00E22D79">
              <w:rPr>
                <w:b/>
              </w:rPr>
              <w:t>Date</w:t>
            </w:r>
          </w:p>
        </w:tc>
        <w:tc>
          <w:tcPr>
            <w:tcW w:w="5373" w:type="dxa"/>
          </w:tcPr>
          <w:p w14:paraId="4C0BBA19" w14:textId="77777777" w:rsidR="00E22D79" w:rsidRDefault="00E22D79" w:rsidP="00E22D79"/>
        </w:tc>
      </w:tr>
    </w:tbl>
    <w:p w14:paraId="3429DE48" w14:textId="0D9CC6AF" w:rsidR="00E22D79" w:rsidRDefault="00317F85" w:rsidP="00317F85">
      <w:pPr>
        <w:pStyle w:val="Heading1"/>
      </w:pPr>
      <w:r>
        <w:fldChar w:fldCharType="begin"/>
      </w:r>
      <w:r>
        <w:instrText xml:space="preserve"> TITLE  \* FirstCap  \* MERGEFORMAT </w:instrText>
      </w:r>
      <w:r>
        <w:fldChar w:fldCharType="end"/>
      </w:r>
      <w:r w:rsidR="0071636F">
        <w:t>Significant Event Analysis</w:t>
      </w:r>
      <w:r w:rsidR="00E22D79">
        <w:t xml:space="preserve">- FCP </w:t>
      </w:r>
    </w:p>
    <w:tbl>
      <w:tblPr>
        <w:tblStyle w:val="PlainTable1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22D79" w14:paraId="63055FCD" w14:textId="77777777" w:rsidTr="00E22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14:paraId="542610BE" w14:textId="7F465319" w:rsidR="00E22D79" w:rsidRDefault="00E22D79" w:rsidP="00E22D79">
            <w:r>
              <w:t>What happened?</w:t>
            </w:r>
          </w:p>
          <w:p w14:paraId="47EEE1CA" w14:textId="3258D807" w:rsidR="00E22D79" w:rsidRDefault="00E22D79" w:rsidP="00E22D79"/>
          <w:p w14:paraId="15644FA0" w14:textId="77777777" w:rsidR="00E22D79" w:rsidRDefault="00E22D79" w:rsidP="00E22D79"/>
          <w:p w14:paraId="73A6D9FB" w14:textId="77777777" w:rsidR="00E22D79" w:rsidRDefault="00E22D79" w:rsidP="00E22D79">
            <w:pPr>
              <w:pStyle w:val="Heading1"/>
              <w:outlineLvl w:val="0"/>
            </w:pPr>
          </w:p>
        </w:tc>
      </w:tr>
      <w:tr w:rsidR="00E22D79" w14:paraId="0D37BE98" w14:textId="77777777" w:rsidTr="00E2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14:paraId="52FE3647" w14:textId="52D838B8" w:rsidR="00E22D79" w:rsidRDefault="00E22D79" w:rsidP="00E22D79">
            <w:r>
              <w:t>What issues were raised by this significant event (why did it happen?)</w:t>
            </w:r>
          </w:p>
          <w:p w14:paraId="4C04C37C" w14:textId="2765C7DA" w:rsidR="00E22D79" w:rsidRDefault="00E22D79" w:rsidP="00E22D79"/>
          <w:p w14:paraId="06B0B48A" w14:textId="77777777" w:rsidR="00E22D79" w:rsidRDefault="00E22D79" w:rsidP="00E22D79"/>
          <w:p w14:paraId="343F855C" w14:textId="03EBEB93" w:rsidR="00E22D79" w:rsidRDefault="00E22D79" w:rsidP="00E22D79"/>
          <w:p w14:paraId="0CB90F04" w14:textId="77777777" w:rsidR="00E22D79" w:rsidRDefault="00E22D79" w:rsidP="00E22D79"/>
          <w:p w14:paraId="603931C8" w14:textId="31570722" w:rsidR="00E22D79" w:rsidRPr="00E22D79" w:rsidRDefault="00E22D79" w:rsidP="00E22D79"/>
        </w:tc>
      </w:tr>
      <w:tr w:rsidR="00E22D79" w14:paraId="06283338" w14:textId="77777777" w:rsidTr="00E2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14:paraId="49A45A15" w14:textId="3281D12A" w:rsidR="00E22D79" w:rsidRDefault="00E22D79" w:rsidP="00E22D79">
            <w:r>
              <w:t>What was done well?</w:t>
            </w:r>
          </w:p>
          <w:p w14:paraId="39420163" w14:textId="6DCC4150" w:rsidR="00E22D79" w:rsidRDefault="00E22D79" w:rsidP="00E22D79"/>
          <w:p w14:paraId="4FF28F06" w14:textId="77777777" w:rsidR="00E22D79" w:rsidRDefault="00E22D79" w:rsidP="00E22D79"/>
          <w:p w14:paraId="6D0340ED" w14:textId="30DEC0B4" w:rsidR="00E22D79" w:rsidRDefault="00E22D79" w:rsidP="00E22D79"/>
          <w:p w14:paraId="6C9395ED" w14:textId="77777777" w:rsidR="00E22D79" w:rsidRDefault="00E22D79" w:rsidP="00E22D79"/>
          <w:p w14:paraId="2E978724" w14:textId="1437EA5A" w:rsidR="00E22D79" w:rsidRPr="00E22D79" w:rsidRDefault="00E22D79" w:rsidP="00E22D79"/>
        </w:tc>
      </w:tr>
      <w:tr w:rsidR="00E22D79" w14:paraId="2206C084" w14:textId="77777777" w:rsidTr="00E2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14:paraId="74F61830" w14:textId="49BC40DF" w:rsidR="00E22D79" w:rsidRDefault="00E22D79" w:rsidP="00E22D79">
            <w:r>
              <w:t>What was not done well?</w:t>
            </w:r>
          </w:p>
          <w:p w14:paraId="580BD529" w14:textId="518EFE83" w:rsidR="00E22D79" w:rsidRDefault="00E22D79" w:rsidP="00E22D79"/>
          <w:p w14:paraId="0B51996A" w14:textId="77777777" w:rsidR="00E22D79" w:rsidRDefault="00E22D79" w:rsidP="00E22D79">
            <w:pPr>
              <w:pStyle w:val="Heading1"/>
              <w:outlineLvl w:val="0"/>
            </w:pPr>
          </w:p>
          <w:p w14:paraId="4F41953A" w14:textId="74EB8B72" w:rsidR="00E22D79" w:rsidRPr="00E22D79" w:rsidRDefault="00E22D79" w:rsidP="00E22D79"/>
        </w:tc>
      </w:tr>
      <w:tr w:rsidR="00E22D79" w14:paraId="3F774BBF" w14:textId="77777777" w:rsidTr="00E2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14:paraId="09321FB8" w14:textId="69A8F5E9" w:rsidR="00E22D79" w:rsidRDefault="00E22D79" w:rsidP="00E22D79">
            <w:r>
              <w:t>What could be done differently in the future?</w:t>
            </w:r>
          </w:p>
          <w:p w14:paraId="407DAB62" w14:textId="6481FA2D" w:rsidR="00E22D79" w:rsidRDefault="00E22D79" w:rsidP="00E22D79"/>
          <w:p w14:paraId="781457C0" w14:textId="77777777" w:rsidR="00E22D79" w:rsidRDefault="00E22D79" w:rsidP="00E22D79">
            <w:pPr>
              <w:pStyle w:val="Heading1"/>
              <w:outlineLvl w:val="0"/>
            </w:pPr>
          </w:p>
        </w:tc>
      </w:tr>
      <w:tr w:rsidR="00E22D79" w14:paraId="7F58C164" w14:textId="77777777" w:rsidTr="00E2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14:paraId="210FDA0B" w14:textId="13879127" w:rsidR="00E22D79" w:rsidRDefault="00E22D79" w:rsidP="00E22D79">
            <w:r>
              <w:t>What is the impact on the workplace?</w:t>
            </w:r>
          </w:p>
          <w:p w14:paraId="7D4A51EB" w14:textId="60E70694" w:rsidR="00E22D79" w:rsidRDefault="00E22D79" w:rsidP="00E22D79"/>
          <w:p w14:paraId="19F458AC" w14:textId="77777777" w:rsidR="00E22D79" w:rsidRDefault="00E22D79" w:rsidP="00E22D79"/>
          <w:p w14:paraId="5EA1C6E9" w14:textId="77777777" w:rsidR="00E22D79" w:rsidRDefault="00E22D79" w:rsidP="00E22D79">
            <w:pPr>
              <w:pStyle w:val="Heading1"/>
              <w:outlineLvl w:val="0"/>
            </w:pPr>
          </w:p>
        </w:tc>
      </w:tr>
      <w:tr w:rsidR="00E22D79" w14:paraId="1D7E8C8D" w14:textId="77777777" w:rsidTr="00E2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0" w:type="dxa"/>
          </w:tcPr>
          <w:p w14:paraId="14C03E84" w14:textId="6ADA9F24" w:rsidR="00E22D79" w:rsidRDefault="00E22D79" w:rsidP="00E22D79">
            <w:r>
              <w:t>What is the impact on me as a practitioner?</w:t>
            </w:r>
          </w:p>
          <w:p w14:paraId="60182309" w14:textId="77777777" w:rsidR="00E22D79" w:rsidRDefault="00E22D79" w:rsidP="00E22D79"/>
          <w:p w14:paraId="06326E1D" w14:textId="75FB5DB9" w:rsidR="00E22D79" w:rsidRDefault="00E22D79" w:rsidP="00E22D79"/>
          <w:p w14:paraId="47478230" w14:textId="77777777" w:rsidR="00E22D79" w:rsidRDefault="00E22D79" w:rsidP="00E22D79"/>
          <w:p w14:paraId="0B0016FD" w14:textId="77777777" w:rsidR="00E22D79" w:rsidRDefault="00E22D79" w:rsidP="00E22D79">
            <w:pPr>
              <w:pStyle w:val="Heading1"/>
              <w:outlineLvl w:val="0"/>
            </w:pPr>
          </w:p>
        </w:tc>
      </w:tr>
    </w:tbl>
    <w:p w14:paraId="3D6790DB" w14:textId="492CEF42" w:rsidR="0071636F" w:rsidRDefault="0071636F" w:rsidP="00E22D79">
      <w:bookmarkStart w:id="1" w:name="_GoBack"/>
      <w:bookmarkEnd w:id="0"/>
      <w:bookmarkEnd w:id="1"/>
    </w:p>
    <w:sectPr w:rsidR="0071636F" w:rsidSect="000A55A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720" w:right="720" w:bottom="720" w:left="720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3FB6E" w14:textId="77777777" w:rsidR="00F845FE" w:rsidRDefault="00F845FE" w:rsidP="00AC72FD">
      <w:r>
        <w:separator/>
      </w:r>
    </w:p>
  </w:endnote>
  <w:endnote w:type="continuationSeparator" w:id="0">
    <w:p w14:paraId="58DD3CDA" w14:textId="77777777" w:rsidR="00F845FE" w:rsidRDefault="00F845FE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49E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9011" w14:textId="6753C122" w:rsidR="00ED2809" w:rsidRPr="0091039C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7F7F7F" w:themeColor="text1" w:themeTint="80"/>
      </w:rPr>
    </w:pPr>
    <w:r w:rsidRPr="00EA29F1">
      <w:rPr>
        <w:rStyle w:val="PageNumber"/>
        <w:color w:val="365F91" w:themeColor="accent1" w:themeShade="BF"/>
      </w:rPr>
      <w:fldChar w:fldCharType="begin"/>
    </w:r>
    <w:r w:rsidRPr="00EA29F1">
      <w:rPr>
        <w:rStyle w:val="PageNumber"/>
        <w:color w:val="365F91" w:themeColor="accent1" w:themeShade="BF"/>
      </w:rPr>
      <w:instrText xml:space="preserve">PAGE  </w:instrText>
    </w:r>
    <w:r w:rsidRPr="00EA29F1">
      <w:rPr>
        <w:rStyle w:val="PageNumber"/>
        <w:color w:val="365F91" w:themeColor="accent1" w:themeShade="BF"/>
      </w:rPr>
      <w:fldChar w:fldCharType="separate"/>
    </w:r>
    <w:r w:rsidR="00E22D79">
      <w:rPr>
        <w:rStyle w:val="PageNumber"/>
        <w:noProof/>
        <w:color w:val="365F91" w:themeColor="accent1" w:themeShade="BF"/>
      </w:rPr>
      <w:t>2</w:t>
    </w:r>
    <w:r w:rsidRPr="00EA29F1">
      <w:rPr>
        <w:rStyle w:val="PageNumber"/>
        <w:color w:val="365F91" w:themeColor="accent1" w:themeShade="BF"/>
      </w:rPr>
      <w:fldChar w:fldCharType="end"/>
    </w:r>
  </w:p>
  <w:p w14:paraId="3C25A8D4" w14:textId="77777777" w:rsidR="00ED2809" w:rsidRDefault="00ED2809" w:rsidP="007F2CB8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0328F" w14:textId="347B77D4" w:rsidR="00E22D79" w:rsidRDefault="00E22D79">
    <w:pPr>
      <w:pStyle w:val="Footer"/>
    </w:pPr>
    <w:r>
      <w:rPr>
        <w:noProof/>
        <w:lang w:eastAsia="en-GB"/>
      </w:rPr>
      <w:drawing>
        <wp:inline distT="0" distB="0" distL="0" distR="0" wp14:anchorId="05B738E9" wp14:editId="30226F98">
          <wp:extent cx="1962150" cy="330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856" cy="34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F8A120" w14:textId="77777777" w:rsidR="00E22D79" w:rsidRDefault="00E22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7C8E" w14:textId="77777777" w:rsidR="00F845FE" w:rsidRDefault="00F845FE" w:rsidP="00AC72FD">
      <w:r>
        <w:separator/>
      </w:r>
    </w:p>
  </w:footnote>
  <w:footnote w:type="continuationSeparator" w:id="0">
    <w:p w14:paraId="4168C8DD" w14:textId="77777777" w:rsidR="00F845FE" w:rsidRDefault="00F845FE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E1D7" w14:textId="32CF723F" w:rsidR="00ED2809" w:rsidRPr="00AC72FD" w:rsidRDefault="00ED2809" w:rsidP="005C7ECA">
    <w:pPr>
      <w:pStyle w:val="Heading2"/>
      <w:spacing w:after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7D28" w14:textId="512805E7" w:rsidR="000A55AF" w:rsidRPr="000A55AF" w:rsidRDefault="000A55AF" w:rsidP="000A55AF">
    <w:pPr>
      <w:pStyle w:val="Header"/>
      <w:jc w:val="center"/>
      <w:rPr>
        <w:sz w:val="22"/>
      </w:rPr>
    </w:pPr>
    <w:r w:rsidRPr="000A55AF">
      <w:rPr>
        <w:sz w:val="22"/>
      </w:rPr>
      <w:t>Appendix 7</w:t>
    </w:r>
  </w:p>
  <w:p w14:paraId="3B6B8AB5" w14:textId="77777777" w:rsidR="000A55AF" w:rsidRDefault="000A55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9"/>
    <w:rsid w:val="000A55AF"/>
    <w:rsid w:val="00107CF7"/>
    <w:rsid w:val="001263B4"/>
    <w:rsid w:val="00135A54"/>
    <w:rsid w:val="00184133"/>
    <w:rsid w:val="001A3B4D"/>
    <w:rsid w:val="001D4F3A"/>
    <w:rsid w:val="001F54D9"/>
    <w:rsid w:val="00214162"/>
    <w:rsid w:val="0025038D"/>
    <w:rsid w:val="002D6889"/>
    <w:rsid w:val="002E49BA"/>
    <w:rsid w:val="00317F85"/>
    <w:rsid w:val="004303E9"/>
    <w:rsid w:val="00511668"/>
    <w:rsid w:val="005C7ECA"/>
    <w:rsid w:val="00714EBC"/>
    <w:rsid w:val="0071636F"/>
    <w:rsid w:val="00782D6A"/>
    <w:rsid w:val="007F2CB8"/>
    <w:rsid w:val="00832F64"/>
    <w:rsid w:val="00861C74"/>
    <w:rsid w:val="008B0C2E"/>
    <w:rsid w:val="00906015"/>
    <w:rsid w:val="0091039C"/>
    <w:rsid w:val="00933394"/>
    <w:rsid w:val="009D32F5"/>
    <w:rsid w:val="009E2641"/>
    <w:rsid w:val="00A030ED"/>
    <w:rsid w:val="00A41F17"/>
    <w:rsid w:val="00A76867"/>
    <w:rsid w:val="00AC72FD"/>
    <w:rsid w:val="00AD3004"/>
    <w:rsid w:val="00B44DC5"/>
    <w:rsid w:val="00BD7C62"/>
    <w:rsid w:val="00CA7EEA"/>
    <w:rsid w:val="00D40C54"/>
    <w:rsid w:val="00D743DB"/>
    <w:rsid w:val="00DA527C"/>
    <w:rsid w:val="00DF6A80"/>
    <w:rsid w:val="00E22D79"/>
    <w:rsid w:val="00EA29F1"/>
    <w:rsid w:val="00EA3FAA"/>
    <w:rsid w:val="00EB24B9"/>
    <w:rsid w:val="00ED2809"/>
    <w:rsid w:val="00F5593D"/>
    <w:rsid w:val="00F845FE"/>
    <w:rsid w:val="00F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68744D"/>
  <w14:defaultImageDpi w14:val="330"/>
  <w15:docId w15:val="{FDA7A230-1988-1C4F-958D-E9CF49E7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2E49BA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9BA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2E49BA"/>
    <w:rPr>
      <w:rFonts w:eastAsiaTheme="majorEastAsia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9BA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styleId="TableGrid">
    <w:name w:val="Table Grid"/>
    <w:basedOn w:val="TableNormal"/>
    <w:uiPriority w:val="59"/>
    <w:rsid w:val="00E2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22D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Order xmlns="03b25e55-1fda-4dd5-9a75-c38d0989a0e2">6</NumberOrder>
    <Number xmlns="03b25e55-1fda-4dd5-9a75-c38d0989a0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5AF0A9AE0D4D8032BBF19C904698" ma:contentTypeVersion="15" ma:contentTypeDescription="Create a new document." ma:contentTypeScope="" ma:versionID="1d10775eea452f24cabedd6fa0d82c3e">
  <xsd:schema xmlns:xsd="http://www.w3.org/2001/XMLSchema" xmlns:xs="http://www.w3.org/2001/XMLSchema" xmlns:p="http://schemas.microsoft.com/office/2006/metadata/properties" xmlns:ns2="03b25e55-1fda-4dd5-9a75-c38d0989a0e2" xmlns:ns3="d2389ad0-4628-4ca4-babd-a5e1ca1fc43d" targetNamespace="http://schemas.microsoft.com/office/2006/metadata/properties" ma:root="true" ma:fieldsID="ef9374f46b24695e81497e8cae5b572a" ns2:_="" ns3:_="">
    <xsd:import namespace="03b25e55-1fda-4dd5-9a75-c38d0989a0e2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Number" minOccurs="0"/>
                <xsd:element ref="ns2:NumberOrde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5e55-1fda-4dd5-9a75-c38d0989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umber" ma:index="15" nillable="true" ma:displayName="Number" ma:format="Dropdown" ma:internalName="Number" ma:percentage="FALSE">
      <xsd:simpleType>
        <xsd:restriction base="dms:Number"/>
      </xsd:simpleType>
    </xsd:element>
    <xsd:element name="NumberOrder" ma:index="16" nillable="true" ma:displayName="Number Order" ma:default="6" ma:format="Dropdown" ma:indexed="true" ma:internalName="NumberOrder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  <ds:schemaRef ds:uri="03b25e55-1fda-4dd5-9a75-c38d0989a0e2"/>
  </ds:schemaRefs>
</ds:datastoreItem>
</file>

<file path=customXml/itemProps2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BF539-1619-4762-B9AB-32B1910B2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25e55-1fda-4dd5-9a75-c38d0989a0e2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20606-33B0-459B-9C63-DF035562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accessibility document</vt:lpstr>
    </vt:vector>
  </TitlesOfParts>
  <Company>Health Education England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creator>Microsoft Office User</dc:creator>
  <cp:lastModifiedBy>Abramson, Darren</cp:lastModifiedBy>
  <cp:revision>3</cp:revision>
  <cp:lastPrinted>2020-10-02T12:10:00Z</cp:lastPrinted>
  <dcterms:created xsi:type="dcterms:W3CDTF">2022-02-04T16:03:00Z</dcterms:created>
  <dcterms:modified xsi:type="dcterms:W3CDTF">2022-02-04T16:57:00Z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0x0101001A0C5AF0A9AE0D4D8032BBF19C904698</vt:lpwstr>
  </property>
</Properties>
</file>